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机械设计通用手册</w:t>
      </w:r>
    </w:p>
    <w:p>
      <w:r>
        <w:rPr>
          <w:rFonts w:ascii="宋体" w:hAnsi="宋体" w:eastAsia="宋体"/>
          <w:sz w:val="24"/>
        </w:rPr>
        <w:t>（美）希格利（Shigley，Joseph E.），（美）米什克（Mischke，Charles R.）主编；河海大学机械学院译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机械设计通用手册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（美）希格利（Shigley，Joseph E.），（美）米什克（Mischke，Charles R.）主编；河海大学机械学院译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本书出售、求购地址：https://www.jiaokey.com/book/detail/11191619.html</w:t>
      </w:r>
    </w:p>
    <w:p>
      <w:r>
        <w:t>更多相关图书推荐：https://www.jiaokey.com</w:t>
      </w:r>
    </w:p>
    <w:p>
      <w:r>
        <w:t>（美）希格利（Shigley，Joseph E.），（美）米什克（Mischke，Charles R.）主编；河海大学机械学院译 其他作品：https://www.jiaokey.com/tag/（美）希格利（Shigley，Joseph E.），（美）米什克（Mischke，Charles R.）主编；河海大学机械学院译.html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关键词搜索：https://www.jiaokey.com/tag/机械设计通用手册.html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