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书名：货运站</w:t>
      </w:r>
    </w:p>
    <w:p>
      <w:r>
        <w:t>作者：（苏）维图霍夫（Е.А.Ветухов），（苏）阔斯琴阔（И.Г.Костенко）著；刘家汉译</w:t>
      </w:r>
    </w:p>
    <w:p>
      <w:r>
        <w:t>出版社：人民铁道出版社</w:t>
      </w:r>
    </w:p>
    <w:p>
      <w:r>
        <w:t>出版日期：1964.05</w:t>
      </w:r>
    </w:p>
    <w:p>
      <w:r>
        <w:t>总页数：258</w:t>
      </w:r>
    </w:p>
    <w:p>
      <w:r>
        <w:t>更多请访问教客网: www.jiaokey.com</w:t>
      </w:r>
    </w:p>
    <w:p>
      <w:r>
        <w:t>货运站 评论地址：https://www.jiaokey.com/book/detail/11191604.html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