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书名：绘出大地新景象  二十一世纪华南最佳住区设计  中英文本</w:t>
      </w:r>
    </w:p>
    <w:p>
      <w:r>
        <w:t>作者：城设设计国际集团编</w:t>
      </w:r>
    </w:p>
    <w:p>
      <w:r>
        <w:t>出版社：北京:中国建筑工业出版社,2002.07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绘出大地新景象  二十一世纪华南最佳住区设计  中英文本 评论地址：https://www.jiaokey.com/book/detail/11191589.html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