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汉语中的马克思主义术语的起源与作用  从词汇-概念角度看日本和中国对马克思主义的接受</w:t>
      </w:r>
    </w:p>
    <w:p>
      <w:r>
        <w:rPr>
          <w:rFonts w:ascii="宋体" w:hAnsi="宋体" w:eastAsia="宋体"/>
          <w:sz w:val="24"/>
        </w:rPr>
        <w:t>（德）李博（Wolfgang Lippert）著；赵倩等译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汉语中的马克思主义术语的起源与作用  从词汇-概念角度看日本和中国对马克思主义的接受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（德）李博（Wolfgang Lippert）著；赵倩等译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本书出售、求购地址：https://www.jiaokey.com/book/detail/11191527.html</w:t>
      </w:r>
    </w:p>
    <w:p>
      <w:r>
        <w:t>更多相关图书推荐：https://www.jiaokey.com</w:t>
      </w:r>
    </w:p>
    <w:p>
      <w:r>
        <w:t>（德）李博（Wolfgang Lippert）著；赵倩等译 其他作品：https://www.jiaokey.com/tag/（德）李博（Wolfgang Lippert）著；赵倩等译.html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关键词搜索：https://www.jiaokey.com/tag/汉语中的马克思主义术语的起源与作用  从词汇-概念角度看日本和中国对马克思主义的接受.html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