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书名：国外铁路装卸作业机械化</w:t>
      </w:r>
    </w:p>
    <w:p>
      <w:r>
        <w:t>作者：（苏）哥鲁布阔夫，（苏）马拉霍布著；张质文，刘全德译</w:t>
      </w:r>
    </w:p>
    <w:p>
      <w:r>
        <w:t>出版社：人民铁道出版社</w:t>
      </w:r>
    </w:p>
    <w:p>
      <w:r>
        <w:t>出版日期：1965.02</w:t>
      </w:r>
    </w:p>
    <w:p>
      <w:r>
        <w:t>总页数：226</w:t>
      </w:r>
    </w:p>
    <w:p>
      <w:r>
        <w:t>更多请访问教客网: www.jiaokey.com</w:t>
      </w:r>
    </w:p>
    <w:p>
      <w:r>
        <w:t>国外铁路装卸作业机械化 评论地址：https://www.jiaokey.com/book/detail/11191486.html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