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书名：广阔天地向阳花  充分发挥共青团的助手作用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出版日期：1973.07</w:t>
      </w:r>
    </w:p>
    <w:p>
      <w:r>
        <w:t>总页数：105</w:t>
      </w:r>
    </w:p>
    <w:p>
      <w:r>
        <w:t>更多请访问教客网: www.jiaokey.com</w:t>
      </w:r>
    </w:p>
    <w:p>
      <w:r>
        <w:t>广阔天地向阳花  充分发挥共青团的助手作用 评论地址：https://www.jiaokey.com/book/detail/11191438.html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