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光通信理论  量子论基础</w:t>
      </w:r>
    </w:p>
    <w:p>
      <w:r>
        <w:rPr>
          <w:rFonts w:ascii="宋体" w:hAnsi="宋体" w:eastAsia="宋体"/>
          <w:sz w:val="24"/>
        </w:rPr>
        <w:t>（日）广田修著；程希望，苗正培译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光通信理论  量子论基础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（日）广田修著；程希望，苗正培译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本书出售、求购地址：https://www.jiaokey.com/book/detail/11191423.html</w:t>
      </w:r>
    </w:p>
    <w:p>
      <w:r>
        <w:t>更多相关图书推荐：https://www.jiaokey.com</w:t>
      </w:r>
    </w:p>
    <w:p>
      <w:r>
        <w:t>（日）广田修著；程希望，苗正培译 其他作品：https://www.jiaokey.com/tag/（日）广田修著；程希望，苗正培译.html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关键词搜索：https://www.jiaokey.com/tag/光通信理论  量子论基础.html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