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</w:t>
      </w:r>
    </w:p>
    <w:p>
      <w:r>
        <w:t>作者：蒋敦斌等编著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高频电子线路 评论地址：https://www.jiaokey.com/book/detail/11191350.html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