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书名：高等数学课程过关强化试卷  线性代数  理工类·本科</w:t>
      </w:r>
    </w:p>
    <w:p>
      <w:r>
        <w:t>作者：廉庆荣，冯红编著；高等数学教学研究组组编</w:t>
      </w:r>
    </w:p>
    <w:p>
      <w:r>
        <w:t>出版社：大连：大连理工大学出版社</w:t>
      </w:r>
    </w:p>
    <w:p>
      <w:r>
        <w:t>出版日期：2003.04</w:t>
      </w:r>
    </w:p>
    <w:p>
      <w:r>
        <w:t>总页数：55</w:t>
      </w:r>
    </w:p>
    <w:p>
      <w:r>
        <w:t>更多请访问教客网: www.jiaokey.com</w:t>
      </w:r>
    </w:p>
    <w:p>
      <w:r>
        <w:t>高等数学课程过关强化试卷  线性代数  理工类·本科 评论地址：https://www.jiaokey.com/book/detail/11191342.html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