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书名：妇幼卫生示范县四川省仁寿县阶段情况调查分析资料  1983年-1986年</w:t>
      </w:r>
    </w:p>
    <w:p>
      <w:r>
        <w:t>作者：四川省仁寿县项目领导小组，华西医科大学技术指导小组，四川省卫生厅妇幼卫生处</w:t>
      </w:r>
    </w:p>
    <w:p>
      <w:r>
        <w:t>出版社：</w:t>
      </w:r>
    </w:p>
    <w:p>
      <w:r>
        <w:t>出版日期：1986.12</w:t>
      </w:r>
    </w:p>
    <w:p>
      <w:r>
        <w:t>总页数：30</w:t>
      </w:r>
    </w:p>
    <w:p>
      <w:r>
        <w:t>更多请访问教客网: www.jiaokey.com</w:t>
      </w:r>
    </w:p>
    <w:p>
      <w:r>
        <w:t>妇幼卫生示范县四川省仁寿县阶段情况调查分析资料  1983年-1986年 评论地址：https://www.jiaokey.com/book/detail/11191306.html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