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飞天梦  目击中国航天秘史</w:t>
      </w:r>
    </w:p>
    <w:p>
      <w:r>
        <w:rPr>
          <w:rFonts w:ascii="宋体" w:hAnsi="宋体" w:eastAsia="宋体"/>
          <w:sz w:val="24"/>
        </w:rPr>
        <w:t>叶永烈著；张崇基，鞠浪等摄影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飞天梦  目击中国航天秘史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叶永烈著；张崇基，鞠浪等摄影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本书出售、求购地址：https://www.jiaokey.com/book/detail/11191277.html</w:t>
      </w:r>
    </w:p>
    <w:p>
      <w:r>
        <w:t>更多相关图书推荐：https://www.jiaokey.com</w:t>
      </w:r>
    </w:p>
    <w:p>
      <w:r>
        <w:t>叶永烈著；张崇基，鞠浪等摄影 其他作品：https://www.jiaokey.com/tag/叶永烈著；张崇基，鞠浪等摄影.html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关键词搜索：https://www.jiaokey.com/tag/飞天梦  目击中国航天秘史.html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