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书名：放射线治疗物理学</w:t>
      </w:r>
    </w:p>
    <w:p>
      <w:r>
        <w:t>作者：（美）约翰斯（H.E.Johns）著；陈玉人译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总页数：220</w:t>
      </w:r>
    </w:p>
    <w:p>
      <w:r>
        <w:t>更多请访问教客网: www.jiaokey.com</w:t>
      </w:r>
    </w:p>
    <w:p>
      <w:r>
        <w:t>放射线治疗物理学 评论地址：https://www.jiaokey.com/book/detail/11191271.html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