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书名：房屋粉刷与油漆</w:t>
      </w:r>
    </w:p>
    <w:p>
      <w:r>
        <w:t>作者：杨希山，于登治著</w:t>
      </w:r>
    </w:p>
    <w:p>
      <w:r>
        <w:t>出版社：哈尔滨：黑龙江科学技术出版社</w:t>
      </w:r>
    </w:p>
    <w:p>
      <w:r>
        <w:t>出版日期：1982.08</w:t>
      </w:r>
    </w:p>
    <w:p>
      <w:r>
        <w:t>总页数：48</w:t>
      </w:r>
    </w:p>
    <w:p>
      <w:r>
        <w:t>更多请访问教客网: www.jiaokey.com</w:t>
      </w:r>
    </w:p>
    <w:p>
      <w:r>
        <w:t>房屋粉刷与油漆 评论地址：https://www.jiaokey.com/book/detail/11191269.html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