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发展和管理一家成功的律师事务所</w:t>
      </w:r>
    </w:p>
    <w:p>
      <w:r>
        <w:rPr>
          <w:rFonts w:ascii="宋体" w:hAnsi="宋体" w:eastAsia="宋体"/>
          <w:sz w:val="24"/>
        </w:rPr>
        <w:t>（加拿大）米尔顿·W·司威克著；冯秀梅译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发展和管理一家成功的律师事务所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（加拿大）米尔顿·W·司威克著；冯秀梅译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本书出售、求购地址：https://www.jiaokey.com/book/detail/11191249.html</w:t>
      </w:r>
    </w:p>
    <w:p>
      <w:r>
        <w:t>更多相关图书推荐：https://www.jiaokey.com</w:t>
      </w:r>
    </w:p>
    <w:p>
      <w:r>
        <w:t>（加拿大）米尔顿·W·司威克著；冯秀梅译 其他作品：https://www.jiaokey.com/tag/（加拿大）米尔顿·W·司威克著；冯秀梅译.html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关键词搜索：https://www.jiaokey.com/tag/发展和管理一家成功的律师事务所.html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