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多雾的黄昏  短篇小说集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多雾的黄昏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本书出售、求购地址：https://www.jiaokey.com/book/detail/11191236.html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