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书名：敦煌残卷占云气书研究</w:t>
      </w:r>
    </w:p>
    <w:p>
      <w:r>
        <w:t>作者：何丙郁，何冠彪</w:t>
      </w:r>
    </w:p>
    <w:p>
      <w:r>
        <w:t>出版社：艺文印书馆</w:t>
      </w:r>
    </w:p>
    <w:p>
      <w:r>
        <w:t>出版日期：1985.12</w:t>
      </w:r>
    </w:p>
    <w:p>
      <w:r>
        <w:t>总页数：143</w:t>
      </w:r>
    </w:p>
    <w:p>
      <w:r>
        <w:t>更多请访问教客网: www.jiaokey.com</w:t>
      </w:r>
    </w:p>
    <w:p>
      <w:r>
        <w:t>敦煌残卷占云气书研究 评论地址：https://www.jiaokey.com/book/detail/11191233.html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