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冻土上的地基与基础</w:t>
      </w:r>
    </w:p>
    <w:p>
      <w:r>
        <w:rPr>
          <w:rFonts w:ascii="宋体" w:hAnsi="宋体" w:eastAsia="宋体"/>
          <w:sz w:val="24"/>
        </w:rPr>
        <w:t>（苏）崔托维奇，Н.А.著；水利水电科学研究院译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冻土上的地基与基础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（苏）崔托维奇，Н.А.著；水利水电科学研究院译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本书出售、求购地址：https://www.jiaokey.com/book/detail/11191221.html</w:t>
      </w:r>
    </w:p>
    <w:p>
      <w:r>
        <w:t>更多相关图书推荐：https://www.jiaokey.com</w:t>
      </w:r>
    </w:p>
    <w:p>
      <w:r>
        <w:t>（苏）崔托维奇，Н.А.著；水利水电科学研究院译 其他作品：https://www.jiaokey.com/tag/（苏）崔托维奇，Н.А.著；水利水电科学研究院译.html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关键词搜索：https://www.jiaokey.com/tag/冻土上的地基与基础.html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