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书名：电缆电视系统用电缆</w:t>
      </w:r>
    </w:p>
    <w:p>
      <w:r>
        <w:t>作者：（苏）B.M.比美诺夫 Б.я.勃兰兹布尔格 B.A.戈列斯尼科夫著；孙兆渭译</w:t>
      </w:r>
    </w:p>
    <w:p>
      <w:r>
        <w:t>出版社：北京：人民邮电出版社</w:t>
      </w:r>
    </w:p>
    <w:p>
      <w:r>
        <w:t>出版日期：1986.08</w:t>
      </w:r>
    </w:p>
    <w:p>
      <w:r>
        <w:t>总页数：77</w:t>
      </w:r>
    </w:p>
    <w:p>
      <w:r>
        <w:t>更多请访问教客网: www.jiaokey.com</w:t>
      </w:r>
    </w:p>
    <w:p>
      <w:r>
        <w:t>电缆电视系统用电缆 评论地址：https://www.jiaokey.com/book/detail/11191201.html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