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书名：邓小平外交思想探究</w:t>
      </w:r>
    </w:p>
    <w:p>
      <w:r>
        <w:t>作者：卫灵，孙洁琬等著</w:t>
      </w:r>
    </w:p>
    <w:p>
      <w:r>
        <w:t>出版社：北京：中央文献出版社；北京：法律出版社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邓小平外交思想探究 评论地址：https://www.jiaokey.com/book/detail/11191179.html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