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书名：邓小平理论与三个代表重要思想辅导</w:t>
      </w:r>
    </w:p>
    <w:p>
      <w:r>
        <w:t>作者：郭灿希等主编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邓小平理论与三个代表重要思想辅导 评论地址：https://www.jiaokey.com/book/detail/11191178.html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