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到远处去发信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到远处去发信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本书出售、求购地址：https://www.jiaokey.com/book/detail/11191162.html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关键词搜索：https://www.jiaokey.com/tag/到远处去发信.html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