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当代学者自选文库  张岱年卷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当代学者自选文库  张岱年卷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本书出售、求购地址：https://www.jiaokey.com/book/detail/11191149.html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关键词搜索：https://www.jiaokey.com/tag/当代学者自选文库  张岱年卷.html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