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捷进写作技能  4级</w:t>
      </w:r>
    </w:p>
    <w:p>
      <w:r>
        <w:rPr>
          <w:rFonts w:ascii="宋体" w:hAnsi="宋体" w:eastAsia="宋体"/>
          <w:sz w:val="24"/>
        </w:rPr>
        <w:t>赵仕凤编著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10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捷进写作技能  4级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赵仕凤编著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大连:大连理工大学出版社,1999.08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英语(学科:写作学科:高等学校)英语写作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本书出售、求购地址：https://www.jiaokey.com/book/detail/11191086.html</w:t>
      </w:r>
    </w:p>
    <w:p>
      <w:r>
        <w:t>更多相关图书推荐：https://www.jiaokey.com</w:t>
      </w:r>
    </w:p>
    <w:p>
      <w:r>
        <w:t>赵仕凤编著 其他作品：https://www.jiaokey.com/tag/赵仕凤编著.html</w:t>
      </w:r>
    </w:p>
    <w:p>
      <w:r>
        <w:t>大连:大连理工大学出版社,1999.08 出版图书：https://www.jiaokey.com/tag/大连:大连理工大学出版社,1999.08.html</w:t>
      </w:r>
    </w:p>
    <w:p>
      <w:r>
        <w:t>关键词搜索：https://www.jiaokey.com/tag/英语(学科:写作学科:高等学校)英语写作.html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