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从现象学到存在主义的演变  现象学纵向研究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从现象学到存在主义的演变  现象学纵向研究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本书出售、求购地址：https://www.jiaokey.com/book/detail/11191060.html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关键词搜索：https://www.jiaokey.com/tag/从现象学到存在主义的演变  现象学纵向研究.html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