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X窗口系统用户指南</w:t>
      </w:r>
    </w:p>
    <w:p>
      <w:r>
        <w:rPr>
          <w:rFonts w:ascii="宋体" w:hAnsi="宋体" w:eastAsia="宋体"/>
          <w:sz w:val="24"/>
        </w:rPr>
        <w:t>刘连芳，廖宏，黄永宁等译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X窗口系统用户指南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刘连芳，廖宏，黄永宁等译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本书出售、求购地址：https://www.jiaokey.com/book/detail/11190879.html</w:t>
      </w:r>
    </w:p>
    <w:p>
      <w:r>
        <w:t>更多相关图书推荐：https://www.jiaokey.com</w:t>
      </w:r>
    </w:p>
    <w:p>
      <w:r>
        <w:t>刘连芳，廖宏，黄永宁等译 其他作品：https://www.jiaokey.com/tag/刘连芳，廖宏，黄永宁等译.html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关键词搜索：https://www.jiaokey.com/tag/X窗口系统用户指南.html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