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3法则 surviving and thriving in competitive markets</w:t>
      </w:r>
    </w:p>
    <w:p>
      <w:r>
        <w:rPr>
          <w:rFonts w:ascii="宋体" w:hAnsi="宋体" w:eastAsia="宋体"/>
          <w:sz w:val="24"/>
        </w:rPr>
        <w:t>（美） 杰格迪什·谢斯，拉金德拉·西索迪亚著；Jagdish Sheth，Rajendra Sisodia 夏雨峰译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3法则 surviving and thriving in competitive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杰格迪什·谢斯，拉金德拉·西索迪亚著；Jagdish Sheth，Rajendra Sisodia 夏雨峰译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本书出售、求购地址：https://www.jiaokey.com/book/detail/11190831.html</w:t>
      </w:r>
    </w:p>
    <w:p>
      <w:r>
        <w:t>更多相关图书推荐：https://www.jiaokey.com</w:t>
      </w:r>
    </w:p>
    <w:p>
      <w:r>
        <w:t>（美） 杰格迪什·谢斯，拉金德拉·西索迪亚著；Jagdish Sheth，Rajendra Sisodia 夏雨峰译 其他作品：https://www.jiaokey.com/tag/（美） 杰格迪什·谢斯，拉金德拉·西索迪亚著；Jagdish Sheth，Rajendra Sisodia 夏雨峰译.html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关键词搜索：https://www.jiaokey.com/tag/3法则 surviving and thriving in competitive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