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“数字黄河”工程规划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“数字黄河”工程规划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本书出售、求购地址：https://www.jiaokey.com/book/detail/11190758.html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郑州市：黄河水利出版社 出版图书：https://www.jiaokey.com/tag/郑州市：黄河水利出版社.html</w:t>
      </w:r>
    </w:p>
    <w:p>
      <w:r>
        <w:t>关键词搜索：https://www.jiaokey.com/tag/“数字黄河”工程规划.html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