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第14卷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自伟新知  第14卷 评论地址：https://www.jiaokey.com/book/detail/11190750.html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