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书名：自伟新知  第3卷</w:t>
      </w:r>
    </w:p>
    <w:p>
      <w:r>
        <w:t>作者：王乃武著</w:t>
      </w:r>
    </w:p>
    <w:p>
      <w:r>
        <w:t>出版社：1934.04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自伟新知  第3卷 评论地址：https://www.jiaokey.com/book/detail/11190739.html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