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书名：内分泌腺机能的相互关系与调节</w:t>
      </w:r>
    </w:p>
    <w:p>
      <w:r>
        <w:t>作者：刘桂馨编著</w:t>
      </w:r>
    </w:p>
    <w:p>
      <w:r>
        <w:t>出版社：上海:上海科学技术出版社,1964.09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内分泌腺机能的相互关系与调节 评论地址：https://www.jiaokey.com/book/detail/11190714.html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