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近代电子医疗设备与技术</w:t>
      </w:r>
    </w:p>
    <w:p>
      <w:r>
        <w:rPr>
          <w:rFonts w:ascii="宋体" w:hAnsi="宋体" w:eastAsia="宋体"/>
          <w:sz w:val="24"/>
        </w:rPr>
        <w:t>甘心照主编；张保平，张里仁，张志文等编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近代电子医疗设备与技术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甘心照主编；张保平，张里仁，张志文等编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本书出售、求购地址：https://www.jiaokey.com/book/detail/11190705.html</w:t>
      </w:r>
    </w:p>
    <w:p>
      <w:r>
        <w:t>更多相关图书推荐：https://www.jiaokey.com</w:t>
      </w:r>
    </w:p>
    <w:p>
      <w:r>
        <w:t>甘心照主编；张保平，张里仁，张志文等编 其他作品：https://www.jiaokey.com/tag/甘心照主编；张保平，张里仁，张志文等编.html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关键词搜索：https://www.jiaokey.com/tag/近代电子医疗设备与技术.html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