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中国古代将帅智慧之光  5  公元918年-1044年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中国古代将帅智慧之光  5  公元918年-1044年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本书出售、求购地址：https://www.jiaokey.com/book/detail/11190687.html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关键词搜索：https://www.jiaokey.com/tag/中国古代将帅智慧之光  5  公元918年-1044年.html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