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书名：统一战线文献选编</w:t>
      </w:r>
    </w:p>
    <w:p>
      <w:r>
        <w:t>作者：张先义，胡洪宝主编；全国统一战线干部培训教材编审委员会编</w:t>
      </w:r>
    </w:p>
    <w:p>
      <w:r>
        <w:t>出版社：北京：华文出版社</w:t>
      </w:r>
    </w:p>
    <w:p>
      <w:r>
        <w:t>出版日期：2002.04</w:t>
      </w:r>
    </w:p>
    <w:p>
      <w:r>
        <w:t>总页数：356</w:t>
      </w:r>
    </w:p>
    <w:p>
      <w:r>
        <w:t>更多请访问教客网: www.jiaokey.com</w:t>
      </w:r>
    </w:p>
    <w:p>
      <w:r>
        <w:t>统一战线文献选编 评论地址：https://www.jiaokey.com/book/detail/11190681.html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