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书名：江泽民八项主张问答  修订版</w:t>
      </w:r>
    </w:p>
    <w:p>
      <w:r>
        <w:t>作者：中共中央台湾工作办公室，国务院台湾事务办公室编</w:t>
      </w:r>
    </w:p>
    <w:p>
      <w:r>
        <w:t>出版社：北京：九州出版社</w:t>
      </w:r>
    </w:p>
    <w:p>
      <w:r>
        <w:t>出版日期：2003.01</w:t>
      </w:r>
    </w:p>
    <w:p>
      <w:r>
        <w:t>总页数：100</w:t>
      </w:r>
    </w:p>
    <w:p>
      <w:r>
        <w:t>更多请访问教客网: www.jiaokey.com</w:t>
      </w:r>
    </w:p>
    <w:p>
      <w:r>
        <w:t>江泽民八项主张问答  修订版 评论地址：https://www.jiaokey.com/book/detail/11190643.html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