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最新精编中国公司法实务全书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最新精编中国公司法实务全书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本书出售、求购地址：https://www.jiaokey.com/book/detail/11190533.html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关键词搜索：https://www.jiaokey.com/tag/最新精编中国公司法实务全书.html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