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术语管理手册 第1卷 术语管理的基本方面 Volume 1 Basic aspects of terminology management</w:t>
      </w:r>
    </w:p>
    <w:p>
      <w:r>
        <w:rPr>
          <w:rFonts w:ascii="宋体" w:hAnsi="宋体" w:eastAsia="宋体"/>
          <w:sz w:val="24"/>
        </w:rPr>
        <w:t>（美）S. E. 赖特（Sue Ellen Wright），（奥）G. 布丁（Gerhard Budin）著；于欣丽，周长青译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术语管理手册 第1卷 术语管理的基本方面 Volume 1 Basic aspects of terminology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（美）S. E. 赖特（Sue Ellen Wright），（奥）G. 布丁（Gerhard Budin）著；于欣丽，周长青译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本书出售、求购地址：https://www.jiaokey.com/book/detail/11190530.html</w:t>
      </w:r>
    </w:p>
    <w:p>
      <w:r>
        <w:t>更多相关图书推荐：https://www.jiaokey.com</w:t>
      </w:r>
    </w:p>
    <w:p>
      <w:r>
        <w:t>（美）S. E. 赖特（Sue Ellen Wright），（奥）G. 布丁（Gerhard Budin）著；于欣丽，周长青译 其他作品：https://www.jiaokey.com/tag/（美）S. E. 赖特（Sue Ellen Wright），（奥）G. 布丁（Gerhard Budin）著；于欣丽，周长青译.html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关键词搜索：https://www.jiaokey.com/tag/术语管理手册 第1卷 术语管理的基本方面 Volume 1 Basic aspects of terminology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