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新编中外名言大典  中国部分</w:t>
      </w:r>
    </w:p>
    <w:p>
      <w:r>
        <w:rPr>
          <w:rFonts w:ascii="宋体" w:hAnsi="宋体" w:eastAsia="宋体"/>
          <w:sz w:val="24"/>
        </w:rPr>
        <w:t>何立总主编；杜宗义，张晨辉主编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新编中外名言大典  中国部分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何立总主编；杜宗义，张晨辉主编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本书出售、求购地址：https://www.jiaokey.com/book/detail/11190505.html</w:t>
      </w:r>
    </w:p>
    <w:p>
      <w:r>
        <w:t>更多相关图书推荐：https://www.jiaokey.com</w:t>
      </w:r>
    </w:p>
    <w:p>
      <w:r>
        <w:t>何立总主编；杜宗义，张晨辉主编 其他作品：https://www.jiaokey.com/tag/何立总主编；杜宗义，张晨辉主编.html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关键词搜索：https://www.jiaokey.com/tag/新编中外名言大典  中国部分.html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