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书名：实用金融文书范例大全</w:t>
      </w:r>
    </w:p>
    <w:p>
      <w:r>
        <w:t>作者：赵永亮，王德龙等主编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总页数：656</w:t>
      </w:r>
    </w:p>
    <w:p>
      <w:r>
        <w:t>更多请访问教客网: www.jiaokey.com</w:t>
      </w:r>
    </w:p>
    <w:p>
      <w:r>
        <w:t>实用金融文书范例大全 评论地址：https://www.jiaokey.com/book/detail/11190494.html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