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中国现代实用文体范本大全  第4卷  常用写作宝典</w:t>
      </w:r>
    </w:p>
    <w:p>
      <w:r>
        <w:rPr>
          <w:rFonts w:ascii="宋体" w:hAnsi="宋体" w:eastAsia="宋体"/>
          <w:sz w:val="24"/>
        </w:rPr>
        <w:t>周建秋，程爱学主编；赵向毅主编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中国现代实用文体范本大全  第4卷  常用写作宝典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周建秋，程爱学主编；赵向毅主编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本书出售、求购地址：https://www.jiaokey.com/book/detail/11190486.html</w:t>
      </w:r>
    </w:p>
    <w:p>
      <w:r>
        <w:t>更多相关图书推荐：https://www.jiaokey.com</w:t>
      </w:r>
    </w:p>
    <w:p>
      <w:r>
        <w:t>周建秋，程爱学主编；赵向毅主编 其他作品：https://www.jiaokey.com/tag/周建秋，程爱学主编；赵向毅主编.html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关键词搜索：https://www.jiaokey.com/tag/中国现代实用文体范本大全  第4卷  常用写作宝典.html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