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  第3版</w:t>
      </w:r>
    </w:p>
    <w:p>
      <w:r>
        <w:rPr>
          <w:rFonts w:ascii="宋体" w:hAnsi="宋体" w:eastAsia="宋体"/>
          <w:sz w:val="24"/>
        </w:rPr>
        <w:t>蒋玫玲,黄橙紫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蒋玫玲,黄橙紫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7313018371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英语-词汇-高等学校-手册-词汇-英语-高等学校-手册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r>
        <w:t>本书出售、求购地址：https://www.jiaokey.com/book/detail/11190450.html</w:t>
      </w:r>
    </w:p>
    <w:p>
      <w:r>
        <w:t>更多语义、词汇、词义图书推荐：https://www.jiaokey.com</w:t>
      </w:r>
    </w:p>
    <w:p>
      <w:r>
        <w:t>蒋玫玲,黄橙紫 其他作品：https://www.jiaokey.com/tag/蒋玫玲,黄橙紫.html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关键词搜索：https://www.jiaokey.com/tag/英语-词汇-高等学校-手册-词汇-英语-高等学校-手册.html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