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港澳台及海外华文报刊名录</w:t>
      </w:r>
    </w:p>
    <w:p>
      <w:r>
        <w:rPr>
          <w:rFonts w:ascii="宋体" w:hAnsi="宋体" w:eastAsia="宋体"/>
          <w:sz w:val="24"/>
        </w:rPr>
        <w:t>中国新闻社香港分社主编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港澳台及海外华文报刊名录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中国新闻社香港分社主编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中文-报刊(地点: 外国 学科: 名录) 报社(地点: 外国 学科: 名录) 杂志社(地点: 外国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本书出售、求购地址：https://www.jiaokey.com/book/detail/11190425.html</w:t>
      </w:r>
    </w:p>
    <w:p>
      <w:r>
        <w:t>更多相关图书推荐：https://www.jiaokey.com</w:t>
      </w:r>
    </w:p>
    <w:p>
      <w:r>
        <w:t>中国新闻社香港分社主编 其他作品：https://www.jiaokey.com/tag/中国新闻社香港分社主编.html</w:t>
      </w:r>
    </w:p>
    <w:p>
      <w:r>
        <w:t>深圳：海天出版社；香港中国新闻出版社 出版图书：https://www.jiaokey.com/tag/深圳：海天出版社；香港中国新闻出版社.html</w:t>
      </w:r>
    </w:p>
    <w:p>
      <w:r>
        <w:t>关键词搜索：https://www.jiaokey.com/tag/中文-报刊(地点: 外国 学科: 名录) 报社(地点: 外国 学科: 名录) 杂志社(地点: 外国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