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建设银行办事指南</w:t>
      </w:r>
    </w:p>
    <w:p>
      <w:r>
        <w:rPr>
          <w:rFonts w:ascii="宋体" w:hAnsi="宋体" w:eastAsia="宋体"/>
          <w:sz w:val="24"/>
        </w:rPr>
        <w:t>邓万凰主编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0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建设银行-银行业务(地点: 中国) 银行业务-建设银行(地点: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本书出售、求购地址：https://www.jiaokey.com/book/detail/11190416.html</w:t>
      </w:r>
    </w:p>
    <w:p>
      <w:r>
        <w:t>更多相关图书推荐：https://www.jiaokey.com</w:t>
      </w:r>
    </w:p>
    <w:p>
      <w:r>
        <w:t>邓万凰主编 其他作品：https://www.jiaokey.com/tag/邓万凰主编.html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关键词搜索：https://www.jiaokey.com/tag/建设银行-银行业务(地点: 中国) 银行业务-建设银行(地点: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