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中国有色金属工业主题词表  第2分册</w:t>
      </w:r>
    </w:p>
    <w:p>
      <w:r>
        <w:rPr>
          <w:rFonts w:ascii="宋体" w:hAnsi="宋体" w:eastAsia="宋体"/>
          <w:sz w:val="24"/>
        </w:rPr>
        <w:t>张伟军，罗海基，崔东岳编著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中国有色金属工业主题词表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张伟军，罗海基，崔东岳编著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本书出售、求购地址：https://www.jiaokey.com/book/detail/11190402.html</w:t>
      </w:r>
    </w:p>
    <w:p>
      <w:r>
        <w:t>更多相关图书推荐：https://www.jiaokey.com</w:t>
      </w:r>
    </w:p>
    <w:p>
      <w:r>
        <w:t>张伟军，罗海基，崔东岳编著 其他作品：https://www.jiaokey.com/tag/张伟军，罗海基，崔东岳编著.html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关键词搜索：https://www.jiaokey.com/tag/中国有色金属工业主题词表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