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法律心理学大辞典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法律心理学大辞典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本书出售、求购地址：https://www.jiaokey.com/book/detail/11190370.html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关键词搜索：https://www.jiaokey.com/tag/法律心理学大辞典.html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