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国际税收大全  1989  计划与决策指南</w:t>
      </w:r>
    </w:p>
    <w:p>
      <w:r>
        <w:rPr>
          <w:rFonts w:ascii="宋体" w:hAnsi="宋体" w:eastAsia="宋体"/>
          <w:sz w:val="24"/>
        </w:rPr>
        <w:t>（美）雷维编辑；朱明熙编译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国际税收大全  1989  计划与决策指南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（美）雷维编辑；朱明熙编译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本书出售、求购地址：https://www.jiaokey.com/book/detail/11190363.html</w:t>
      </w:r>
    </w:p>
    <w:p>
      <w:r>
        <w:t>更多相关图书推荐：https://www.jiaokey.com</w:t>
      </w:r>
    </w:p>
    <w:p>
      <w:r>
        <w:t>（美）雷维编辑；朱明熙编译 其他作品：https://www.jiaokey.com/tag/（美）雷维编辑；朱明熙编译.html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关键词搜索：https://www.jiaokey.com/tag/国际税收大全  1989  计划与决策指南.html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