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最新国际商旅百通大辞典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最新国际商旅百通大辞典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本书出售、求购地址：https://www.jiaokey.com/book/detail/11190346.html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关键词搜索：https://www.jiaokey.com/tag/最新国际商旅百通大辞典.html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