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中国税收基本法规汇编  1949.10-1999.9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中国税收基本法规汇编  1949.10-1999.9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本书出售、求购地址：https://www.jiaokey.com/book/detail/11190223.html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关键词搜索：https://www.jiaokey.com/tag/中国税收基本法规汇编  1949.10-1999.9.html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