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书名：举世瞩目的八年——中国发展与改革纪事 1978-1986</w:t>
      </w:r>
    </w:p>
    <w:p>
      <w:r>
        <w:t>作者：中国经济体制改革研究所信息室编</w:t>
      </w:r>
    </w:p>
    <w:p>
      <w:r>
        <w:t>出版社：</w:t>
      </w:r>
    </w:p>
    <w:p>
      <w:r>
        <w:t>出版日期：1987</w:t>
      </w:r>
    </w:p>
    <w:p>
      <w:r>
        <w:t>总页数：</w:t>
      </w:r>
    </w:p>
    <w:p>
      <w:r>
        <w:t>更多请访问教客网: www.jiaokey.com</w:t>
      </w:r>
    </w:p>
    <w:p>
      <w:r>
        <w:t>举世瞩目的八年——中国发展与改革纪事 1978-1986 评论地址：https://www.jiaokey.com/book/detail/11190124.html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