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书名：世界商品市场详典</w:t>
      </w:r>
    </w:p>
    <w:p>
      <w:r>
        <w:t>作者：林子铭，高田弘则著</w:t>
      </w:r>
    </w:p>
    <w:p>
      <w:r>
        <w:t>出版社：世界博览出版社,1981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世界商品市场详典 评论地址：https://www.jiaokey.com/book/detail/11190091.html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