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书名：国内外电容器产供销指南</w:t>
      </w:r>
    </w:p>
    <w:p>
      <w:r>
        <w:t>作者：中国电子元件行业协会电容器分会，《电子天府》杂志社编</w:t>
      </w:r>
    </w:p>
    <w:p>
      <w:r>
        <w:t>出版社：成都：成都科技大学出版社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国内外电容器产供销指南 评论地址：https://www.jiaokey.com/book/detail/11190081.html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